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Микрофинансовой компании «Центр Финансовой Поддержки» (ПАО)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Кулаеву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Микрофинансовой компании «Центр Финансовой Поддержки» (ПАО) к </w:t>
      </w:r>
      <w:r>
        <w:rPr>
          <w:rFonts w:ascii="Times New Roman" w:eastAsia="Times New Roman" w:hAnsi="Times New Roman" w:cs="Times New Roman"/>
          <w:sz w:val="26"/>
          <w:szCs w:val="26"/>
        </w:rPr>
        <w:t>Кулаеву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Микрофинансовой компании «Центр Финансовой Поддержки» (ПАО)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2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которых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 основной долг,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>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понесенные на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госпошлины в размере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1rplc-3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2rplc-41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